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d0c387" w14:textId="0d0c38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Чингирлауского районного маслихата от 24 декабря 2020 года №64-11 "О бюджете Чингирлауского сельского округа Чингирлауского района на 2021-2023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Чингирлауского районного маслихата Западно-Казахстанской области от 23 ноября 2021 года № 13-8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Чингирлауский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Чингирлауского районного маслихата "О бюджете Чингирлауского сельского округа Чингирлауского района на 2021-2023 годы" от 24 декабря 2020 года №64-11 (зарегистрированное в Реестре государственной регистрации нормативных правовых актов под №6604)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Чингирлауского сельского округа Чингирлауского района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71 374 тысяч тенге: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16 535 тысяч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54 839 тысяч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84 553 тысячи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– 0 тенге; 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финансовых активов государства – 0 тенге; 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13 179 тысяч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13 179 тысяч тенге: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13 179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3-1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"3-1. Учесть в сельском бюджете на 2021 год поступление целевых трансфертов из районного бюджета в общей сумме 11 752 тысячи тенге: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услуги по обеспечению деятельности акима сельского округа – 2 950 тысяч тенге;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организацию водоснабжения населенных пунктов – 1 450 тысяч тенге;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освещение улиц населенных пунктов – 200 тысяч тенге;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обеспечение санитарии населенных пунктов – 1 450 тысяч тенге;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компенсацию потерь в связи с принятием законодательства – 5 702 тысяч тенге.";</w:t>
      </w:r>
    </w:p>
    <w:bookmarkEnd w:id="2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3-2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"3-2. Учесть в сельском бюджете на 2021 год поступление целевых трансфертов из областного бюджета в общей сумме 5 348 тысяч тенге: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новую систему оплаты труда государственных служащих основанной на факторно-бальной шкале на 2021 год – 5 348 тысяч тенге.";</w:t>
      </w:r>
    </w:p>
    <w:bookmarkEnd w:id="2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 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2021 года.</w:t>
      </w:r>
    </w:p>
    <w:bookmarkEnd w:id="2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С.Казиев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Чингирлауского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2020 года №64-11</w:t>
            </w:r>
          </w:p>
        </w:tc>
      </w:tr>
    </w:tbl>
    <w:bookmarkStart w:name="z39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Чингирлауского сельского округа на 2021 год</w:t>
      </w:r>
    </w:p>
    <w:bookmarkEnd w:id="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71 374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54 839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54 839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54 839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84 553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47 123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47 123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47 123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47 123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-13 179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13 179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13 179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