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9baf" w14:textId="eca9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Чингирлауского районного маслихата от 24 декабря 2020 года №64-5 "О бюджете Актауского сельского округа Чингирлауского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13 августа 2021 года № 9-2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"О бюджете Актауского сельского округа Чингирлауского района на 2021-2023 годы" от 24 декабря 2020 года №64-5 (зарегистрированное в Реестре государственной регистрации нормативных правовых актов под №6610)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Актауского сельского округа Чингирлауского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37 323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37 049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37 825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502 тысячи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сельском бюджете на 2021 год поступление целевых трансфертов из районного бюджета в общей сумме 10 000 тысяч тенге: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городах районного значения, селах, поселках, сельских округах – 10 000 тысяч тенге.";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Учесть в сельском бюджете на 2021 год поступление целевых трансфертов из областного бюджета в общей сумме 5 582 тысячи тенге: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факторно-бальной шкале на 2021 год – 5 582 тысячи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№64-5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37 323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37 825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-502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