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9b567" w14:textId="539b5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Чингирлауского районного маслихата от 3 мая 2018 года №22-4 "Об утверждении Регламента собрания местного сообщества сельских округов Чингирлауского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13 августа 2021 года № 9-10. Утратило силу решением Чингирлауского районного маслихата Западно-Казахстанской области от 4 июня 2024 года № 22-14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Чингирлауского районного маслихата Западно-Казахстанской области от 04.06.2024 </w:t>
      </w:r>
      <w:r>
        <w:rPr>
          <w:rFonts w:ascii="Times New Roman"/>
          <w:b w:val="false"/>
          <w:i w:val="false"/>
          <w:color w:val="ff0000"/>
          <w:sz w:val="28"/>
        </w:rPr>
        <w:t>№ 22-14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Чингирлауский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3 мая 2018 года №22-4 "Об утверждении Регламента собрания местного сообщества сельских округов Чингирлауского района" (зарегистрировано в Реестре государственной регистрации нормативных правовых актов под №5199)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сообщества, утвержденном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Регламент собрания местного сообщества сельских округов с численностью населения две тысячи и менее человек на территории Чингирлауского района (далее -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(далее - Закон) и типовым регламентом собрания местного сообщества,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(зарегистрировано в Реестре государственной регистрации нормативных правовых актов за № 15630).";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Собрание проводится по текущим вопросам местного значения: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города районного значения, села, поселка, сельского округа (далее – сельский округ) и отчета об исполнении бюджета;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кандидатур на должность акима сельского округа для дальнейшего внесения в соответствующую районную избирательную комиссию для регистрации в качестве кандидата в акимы сельского округа;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4-3)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Собрание в рамках своих полномочий принимает решения большинством голосов присутствующих на созыве членов собрания.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сельского округа.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поселка в срок не более пяти рабочих дней.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поселка, вопрос разрешается вышестоящим акимом после его предварительного обсуждения на заседании маслихата соответствующего района.".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со дня первого официального опубликования.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