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13ec2" w14:textId="8a13e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Чингирлауского районного маслихата от 24 декабря 2020 года №64-4 "О бюджете Акбулакского сельского округа Чингирлауского района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Чингирлауского районного маслихата Западно-Казахстанской области от 13 августа 2021 года № 9-1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Чингирлауский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Чингирлауского районного маслихата "О бюджете Акбулакского сельского округа Чингирлауского района на 2021-2023 годы" от 24 декабря 2020 года №64-4 (зарегистрированное в Реестре государственной регистрации нормативных правовых актов под №6623)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Акбулакского сельского округа Чингирлауского района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33 248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859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60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32 329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33 708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тенге; 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-460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460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460 тысяч тенге.";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3-1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"3-1. Учесть в сельском бюджете на 2021 год поступление целевых трансфертов из районного бюджета в общей сумме 750 тысяч тенге: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услуги по обеспечению деятельности акима сельского округа – 750 тысяч тенге.";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3-2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"3-2. Учесть в сельском бюджете на 2021 год поступление целевых трансфертов из областного бюджета в общей сумме 5 544 тысячи тенге: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новую систему оплаты труда государственных служащих основанной на факторно-бальной шкале на 2021 год – 5 544 тысячи тенге.";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С.Казиев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Чингирлауского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2020 года №64-4</w:t>
            </w:r>
          </w:p>
        </w:tc>
      </w:tr>
    </w:tbl>
    <w:bookmarkStart w:name="z35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Акбулакского сельского округа на 2021 год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1237"/>
        <w:gridCol w:w="1681"/>
        <w:gridCol w:w="1681"/>
        <w:gridCol w:w="3458"/>
        <w:gridCol w:w="300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33 248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32 329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32 329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33 708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30 478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30 478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30 478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30 478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-460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460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