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9cb" w14:textId="0764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Теректинского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декабря 2021 года № 18-2.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Акжаикского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67 009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Аксогумского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36 597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Аксуатского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67 613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17 099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50 514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67 613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Анкатинского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36 949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38 013 тысяч тенге;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- 364 тысячи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Богдановского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40 407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39 302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40 703 тысячи тенге;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Долинского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50 353 тысячи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48 853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50 962 тысячи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Новопавловского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35 924 тысячи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819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34 605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35 991 тысяча тенге;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Подстепновского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96 270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26 530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69 740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105 514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-9 244 тысячи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9 244 тысячи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9 244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Покатиловского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36 515 тысяч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35 415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37 106 тысяч тенге;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Приреченского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35 487 тысяч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 тысяч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35 037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35 558 тысяч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 тысяча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Узункольского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37 452 тысячи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36 852 тысячи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37 754 тысячи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Федоровского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95 745 тысяч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84 945 тысяч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97 347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-1 602 тысячи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1 602 тысячи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1 602 тысячи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Чаганского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62 917 тысяч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58 967 тысяч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63 427 тысяч тенге; 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Шагатайского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44 506 тысяч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42 306 тысяч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45 319 тысяч тенге; 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 тысяч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 тысяч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 тысяч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Шалкарского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40 869 тысяч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40 169 тысяч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41 636 тысяч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тысяч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тысяч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2022 год поступление субвенции, передаваемой из районного бюджета в сумме 474 506 тысяч тенге, в том числе: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35 712 тысяч тенге;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37 502 тысячи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24 792 тысячи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23 693 тысячи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32 975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25 429 тысяч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24 582 тысячи тенге;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46 572 тысячи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22 945 тысячи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24 754 тысячи тенге;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26 218 тысяч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61 155 тысяч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22 991 тысяча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26 999 тысяч тенге;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38 187 тысяч тенге.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бюджетах сельских округов на 2022 год поступление целевых трансфертов из вышестоящего бюджета, в том числе: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24 505 тысяч тенге: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2 243 тысячи тенге;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832 тысячи тенге;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1 180 тысяч тенге;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1 647 тысяч тенге;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1 535 тысяч тенге;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2 341 тысяча тенге;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1 700 тысяч тенге;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1 391 тысяча тенге;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1 233 тысячи тенге;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1 381 тысяча тенге;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1 869 тысяч тенге;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2 103 тысячи тенге;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1 289 тысяч тенге;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1 946 тысяч тенге;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1 815 тысяч тенге.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179 725 тысяч тенге: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14 986 тысяч тенге;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13 032 тысячи тенге;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10 977 тысяч тенге;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8 386 тысяч тенге;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12 305 тысяч тенге;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8 260 тысяча тенге;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8 323 тысячи тенге;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19 205 тысяч тенге;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11 237 тысяч тенге;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8 287 тысяч тенге;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8 765 тысяч тенге;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16 277 тысяч тенге;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11 399 тысяч тенге;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12 692 тысячи тенге;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15 594 тысячи тенге.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2022 года.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2024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2022 год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3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2024 год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4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4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2024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5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2022 год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2023 год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2024 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2024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7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2024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98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38 -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2022 год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Теректинского районного маслихата Западно-Казахстанской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0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2024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42 -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Теректинского районного маслихата Западно-Казахстанской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4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41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Теректинского районного маслихата Западно-Казахстанской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