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5bd2" w14:textId="0395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24 апреля 2018 года №21-2 "Об утверждении Регламента собрания местного сообщества на территории сельских округов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16 сентября 2021 года № 10-1. Утратило силу решением Теректинского районного маслихата Западно-Казахстанской области от 14 декабря 2021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Регламента собрания местного сообщества на территории сельских округов Теректинского района" от 24 апреля 2018 года № 21-2 (зарегистрировано в Реестре государственной регистрации нормативных правовых актов под №5196)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сельских округов Теректинского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Теректинский районный маслихат.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маслихата района.".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