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9ed8" w14:textId="ae49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Таскалинскому району на 2022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20 декабря 2021 года № 259. Утратило силу постановлением акимата Таскалинского района Западно-Казахстанской области от 5 декабря 2022 года № 217</w:t>
      </w:r>
    </w:p>
    <w:p>
      <w:pPr>
        <w:spacing w:after="0"/>
        <w:ind w:left="0"/>
        <w:jc w:val="both"/>
      </w:pPr>
      <w:r>
        <w:rPr>
          <w:rFonts w:ascii="Times New Roman"/>
          <w:b w:val="false"/>
          <w:i w:val="false"/>
          <w:color w:val="ff0000"/>
          <w:sz w:val="28"/>
        </w:rPr>
        <w:t xml:space="preserve">
      Сноска. Утратило силу постановлением акимата Таскалинского района Западно-Казахстанской области от 05.12.2022 </w:t>
      </w:r>
      <w:r>
        <w:rPr>
          <w:rFonts w:ascii="Times New Roman"/>
          <w:b w:val="false"/>
          <w:i w:val="false"/>
          <w:color w:val="ff0000"/>
          <w:sz w:val="28"/>
        </w:rPr>
        <w:t>№ 217</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за№13898) акимат Таскалинского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Таскалинскому району на 2022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Таскалинского района от 19 февраля 2021 года №25 "Об установлении квоты рабочих мест по Таскалинскому району на 2021 год" (зарегистрированное в Реестре государственной регистрации нормативных правовых актов № 6833, опубликованное 26 февраля 2021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Таскалинского района (Е.Турмагамбетов) обеспечить публикацию данного постановления в Эталонном контрольном банке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Т.Шакирова.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Б.Айтмагамбетов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Таскалинского района </w:t>
            </w:r>
            <w:r>
              <w:br/>
            </w:r>
            <w:r>
              <w:rPr>
                <w:rFonts w:ascii="Times New Roman"/>
                <w:b w:val="false"/>
                <w:i w:val="false"/>
                <w:color w:val="000000"/>
                <w:sz w:val="20"/>
              </w:rPr>
              <w:t>от 20 декабря 2021 года №259</w:t>
            </w:r>
          </w:p>
        </w:tc>
      </w:tr>
    </w:tbl>
    <w:bookmarkStart w:name="z14"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Таскалинскому району на 2022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"Таскала-Акку"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20 декабря 2021 года №259</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Таскалинскому району на 2022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w:t>
            </w:r>
          </w:p>
          <w:p>
            <w:pPr>
              <w:spacing w:after="20"/>
              <w:ind w:left="20"/>
              <w:jc w:val="both"/>
            </w:pPr>
            <w:r>
              <w:rPr>
                <w:rFonts w:ascii="Times New Roman"/>
                <w:b w:val="false"/>
                <w:i w:val="false"/>
                <w:color w:val="000000"/>
                <w:sz w:val="20"/>
              </w:rPr>
              <w:t>(%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"Таскалинское районное коммунальное хозяйство" акимата Таскалинского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"Таскалинский районный центр досуга" отдела культуры, развития языков, физической культуры и спорта акимата Таскалинского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20 декабря 2021 года №259</w:t>
            </w:r>
          </w:p>
        </w:tc>
      </w:tr>
    </w:tbl>
    <w:bookmarkStart w:name="z18"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Таскалинскому району на 2022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w:t>
            </w:r>
          </w:p>
          <w:p>
            <w:pPr>
              <w:spacing w:after="20"/>
              <w:ind w:left="20"/>
              <w:jc w:val="both"/>
            </w:pPr>
            <w:r>
              <w:rPr>
                <w:rFonts w:ascii="Times New Roman"/>
                <w:b w:val="false"/>
                <w:i w:val="false"/>
                <w:color w:val="000000"/>
                <w:sz w:val="20"/>
              </w:rPr>
              <w:t>(%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Таскалинского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"Нетказиев"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"Таскала –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