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4d94d" w14:textId="934d9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Таскалинского районного маслихата Западно-Казахстанской области от 25 декабря 2020 года №56-3 "О бюджете Достыкского сельского округа Таскалинского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Таскалинского районного маслихата Западно-Казахстанской области от 24 ноября 2021 года № 13-4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Таскалинский районный маслихат Западно-Казахстанской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Таскалинского районного маслихата от 25 декабря 2020 года №56-3 "О бюджете Достыкского сельского округа Таскалинского района на 2021-2023 годы" (зарегистрированное в Реестре государственной регистрации нормативных правовых актов №6670)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Достыкского сельского округа Таскалинского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32 558 тысяч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613 тысяч тенге;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31 945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32 774 тысячи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бюджетные кредиты – 0 тенге;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-216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216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Целевые трансферты из областного бюджета –5 071 тысяча тенге, в том числе на: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на новую систему оплаты труда государственных служащих, основанной на факторно-бальной шкале – 5 071 тысяча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Ж.Бисенгалиева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ноября 2021 года №13-4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Таскалинского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№56-3</w:t>
            </w:r>
          </w:p>
        </w:tc>
      </w:tr>
    </w:tbl>
    <w:bookmarkStart w:name="z32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Достыкского сельского округа на 2021 год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(тысяч тенге)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37"/>
        <w:gridCol w:w="1237"/>
        <w:gridCol w:w="1681"/>
        <w:gridCol w:w="1681"/>
        <w:gridCol w:w="3458"/>
        <w:gridCol w:w="30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32 558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32 774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22 138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9 445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9 103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Дефицит (профицит) бюджета 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-216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