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19e" w14:textId="babf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129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Саройского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Саройского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10 411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495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1 188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1 188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9 223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9 223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№13-10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№13-10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