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7ec6" w14:textId="3047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Сырымскому району на 2022 год</w:t>
      </w:r>
    </w:p>
    <w:p>
      <w:pPr>
        <w:spacing w:after="0"/>
        <w:ind w:left="0"/>
        <w:jc w:val="both"/>
      </w:pPr>
      <w:r>
        <w:rPr>
          <w:rFonts w:ascii="Times New Roman"/>
          <w:b w:val="false"/>
          <w:i w:val="false"/>
          <w:color w:val="000000"/>
          <w:sz w:val="28"/>
        </w:rPr>
        <w:t>Постановление акимата Сырымского района Западно-Казахстанской области от 29 ноября 2021 года № 149</w:t>
      </w:r>
    </w:p>
    <w:p>
      <w:pPr>
        <w:spacing w:after="0"/>
        <w:ind w:left="0"/>
        <w:jc w:val="both"/>
      </w:pPr>
      <w:bookmarkStart w:name="z3" w:id="0"/>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Казахстана,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Сырымского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размере трех процентов от списочной численности работников организаций Сырымского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Установить квоту для трудоустройства лиц, освобожденных из мест лишения свободы в размере трех процентов от списочной численности работников организаций Сырымского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Установить квоту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трех процентов от списочной численности работников организаций Сырымского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4. Обеспечить государственную регистрацию данного постановления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4"/>
    <w:bookmarkStart w:name="z8"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А.Саркулову.</w:t>
      </w:r>
    </w:p>
    <w:bookmarkEnd w:id="5"/>
    <w:bookmarkStart w:name="z9" w:id="6"/>
    <w:p>
      <w:pPr>
        <w:spacing w:after="0"/>
        <w:ind w:left="0"/>
        <w:jc w:val="both"/>
      </w:pPr>
      <w:r>
        <w:rPr>
          <w:rFonts w:ascii="Times New Roman"/>
          <w:b w:val="false"/>
          <w:i w:val="false"/>
          <w:color w:val="000000"/>
          <w:sz w:val="28"/>
        </w:rPr>
        <w:t>
      6. Настоящее постановление вводится в действие со дня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29 ноября 2021 года № 149</w:t>
            </w:r>
          </w:p>
        </w:tc>
      </w:tr>
    </w:tbl>
    <w:bookmarkStart w:name="z12" w:id="7"/>
    <w:p>
      <w:pPr>
        <w:spacing w:after="0"/>
        <w:ind w:left="0"/>
        <w:jc w:val="left"/>
      </w:pPr>
      <w:r>
        <w:rPr>
          <w:rFonts w:ascii="Times New Roman"/>
          <w:b/>
          <w:i w:val="false"/>
          <w:color w:val="000000"/>
        </w:rPr>
        <w:t xml:space="preserve"> Квота для трудоустройства лиц, состоящих на учете службы пробации по Сырымскому </w:t>
      </w:r>
      <w:r>
        <w:br/>
      </w:r>
      <w:r>
        <w:rPr>
          <w:rFonts w:ascii="Times New Roman"/>
          <w:b/>
          <w:i w:val="false"/>
          <w:color w:val="000000"/>
        </w:rPr>
        <w:t>району на 2022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Сырымский районный отдел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"Сырым" акимата Сырымского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Алгабасского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Аралтобинского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Буланского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Булдуртинского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Елтайского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Жосалинского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Жетикульского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Кособинского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Саройского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Талдыбулакского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Шолаканкатинского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29 ноября 2021 года № 149</w:t>
            </w:r>
          </w:p>
        </w:tc>
      </w:tr>
    </w:tbl>
    <w:bookmarkStart w:name="z14" w:id="8"/>
    <w:p>
      <w:pPr>
        <w:spacing w:after="0"/>
        <w:ind w:left="0"/>
        <w:jc w:val="left"/>
      </w:pPr>
      <w:r>
        <w:rPr>
          <w:rFonts w:ascii="Times New Roman"/>
          <w:b/>
          <w:i w:val="false"/>
          <w:color w:val="000000"/>
        </w:rPr>
        <w:t xml:space="preserve"> Квота для трудоустройства лиц, освобожденных из мест лишения свободы по </w:t>
      </w:r>
      <w:r>
        <w:br/>
      </w:r>
      <w:r>
        <w:rPr>
          <w:rFonts w:ascii="Times New Roman"/>
          <w:b/>
          <w:i w:val="false"/>
          <w:color w:val="000000"/>
        </w:rPr>
        <w:t>Сырымскому району на 2022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"Центр досуга" Сырымский районный отдел культуры, развития языков,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"Сырым" акимата Сырымского района (на праве хозяйственного 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Жымпитинского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Алгабасского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Аралтобинского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Буланского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Булдуртинского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Елтайского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Жосалинского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Жетикульского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Кособинского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 Саройского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Талдыбулакского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Шолаканкатинского сельского округа Сырымского района" Западно-Казахстанской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Сырымского района</w:t>
            </w:r>
            <w:r>
              <w:br/>
            </w:r>
            <w:r>
              <w:rPr>
                <w:rFonts w:ascii="Times New Roman"/>
                <w:b w:val="false"/>
                <w:i w:val="false"/>
                <w:color w:val="000000"/>
                <w:sz w:val="20"/>
              </w:rPr>
              <w:t>от 29 ноября 2021 года № 149</w:t>
            </w:r>
          </w:p>
        </w:tc>
      </w:tr>
    </w:tbl>
    <w:bookmarkStart w:name="z16" w:id="9"/>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w:t>
      </w:r>
      <w:r>
        <w:br/>
      </w:r>
      <w:r>
        <w:rPr>
          <w:rFonts w:ascii="Times New Roman"/>
          <w:b/>
          <w:i w:val="false"/>
          <w:color w:val="000000"/>
        </w:rPr>
        <w:t xml:space="preserve">до наступления совершеннолетия без попечения родителей, являющихся </w:t>
      </w:r>
      <w:r>
        <w:br/>
      </w:r>
      <w:r>
        <w:rPr>
          <w:rFonts w:ascii="Times New Roman"/>
          <w:b/>
          <w:i w:val="false"/>
          <w:color w:val="000000"/>
        </w:rPr>
        <w:t>выпускниками организаций образования по Сырымскому району на 2022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по квоте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школа-детсад комплекс имени Ж.Досмухамедова Сырымского районного отдела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