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c9fa1" w14:textId="d8c9f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Жымпитинского сельского округа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31 декабря 2021 года № 13-8.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2022-2024 годы"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Жымпитинского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155 721 тысяча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13 954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–141 767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157 586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- 1 865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1 865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1 865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Сырымского районного маслихата Западно-Казахстанской области от 22.09.2022 </w:t>
      </w:r>
      <w:r>
        <w:rPr>
          <w:rFonts w:ascii="Times New Roman"/>
          <w:b w:val="false"/>
          <w:i w:val="false"/>
          <w:color w:val="000000"/>
          <w:sz w:val="28"/>
        </w:rPr>
        <w:t>№ 23-8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Жымпитинского сельского округа на 2022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2022-2024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2022-2024 годы".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Жымпитинского сельского округа на 2022 год трансфетных поступлений из Национального фонда Республики Казахстан, республиканского, областного и районного трансфертов на общую сумму 41 957 тысяч тенге: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трансферты Национального фонда Республики Казахстан – 1 350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государственного бюджета, работников казенных предприятий - 1 350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сумма трансфертов из республиканского бюджета – 1 890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государственного бюджета, работников казенных предприятий - 1 890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сумма трансфертов из областного бюджета – 19 194 тысячи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служащих, основанную на факторно-бальной шкале - 19 194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сумма трансфертов из районного бюджета – 19 523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обеспечение деятельности аппарата акима сельского округа – 3 172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благоустройства и озеленение населенных пунктов - 13 876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санитарии населенных пунктов – 2 475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Сырымского районного маслихата Западно-Казахстанской области от 22.09.2022 </w:t>
      </w:r>
      <w:r>
        <w:rPr>
          <w:rFonts w:ascii="Times New Roman"/>
          <w:b w:val="false"/>
          <w:i w:val="false"/>
          <w:color w:val="000000"/>
          <w:sz w:val="28"/>
        </w:rPr>
        <w:t>№ 23-8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№13-8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Жымпитинского сельского округа на 2022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Сырымского районного маслихата Западно-Казахстанской области от 22.09.2022 </w:t>
      </w:r>
      <w:r>
        <w:rPr>
          <w:rFonts w:ascii="Times New Roman"/>
          <w:b w:val="false"/>
          <w:i w:val="false"/>
          <w:color w:val="ff0000"/>
          <w:sz w:val="28"/>
        </w:rPr>
        <w:t>№ 23-8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157586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№13-8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Жымпитинскогосельского округа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№13-8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Жымпитинскогосельского округа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