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c783" w14:textId="098c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Жетикульского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декабря 2021 года № 13-6.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Жетикульского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36 351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36 029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36 439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88 тысяч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Жетикульского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Жетикульского сельского округа на 2022 год трансфетных поступлений из Национального фонда Республики Казахстан, республиканского, областного и районного трансфертов на общую сумму 14 986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495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835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трансфертов из областного бюджета – 9 073 тысячи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9 073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сумма трансфертов из районного бюджета – 4 583 тысячи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необходимого оборудования и знаков для лиц с ограниченными возможностями –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деятельности аппарата акима сельского округа – 463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водоснабжения населенных пунктов - 3 622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№13-6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№13-6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№13-6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