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2b35" w14:textId="8d02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25 704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Елтайского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8 071 тысяча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6 767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- 500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