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f496" w14:textId="31bf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декабря 2021 года № 13-4.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Булдуртинского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47 590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45 813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48 048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458 тысяч тенге: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Булдуртинского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2022-2024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Булдуртинского сельского округа на 2022 год трансфетных поступлений из Национального фонда Республики Казахстан, республиканского, областного и районного бюджета на общую сумму 15 730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Национального фонда Республики Казахстан – 645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республиканского бюджета – 901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–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трансфертов из областного бюджета – 12 519 тысячтенге: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12 519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сумма трансфертов из районного бюджета – 1 665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1 065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молодежного отряда "Жасыл Ел" - 600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Сырымского районного маслихата Западно-Казахстанской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 23-4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№13-4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