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5e88" w14:textId="da15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Алгабасского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31 декабря 2021 года № 13-1.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2022-2024 годы"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Алгабасского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35 338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344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34 994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35 694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-356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356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22.09.2022 </w:t>
      </w:r>
      <w:r>
        <w:rPr>
          <w:rFonts w:ascii="Times New Roman"/>
          <w:b w:val="false"/>
          <w:i w:val="false"/>
          <w:color w:val="000000"/>
          <w:sz w:val="28"/>
        </w:rPr>
        <w:t>№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Алгабасского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2022-2024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2022-2024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Алгабасского сельского округа на 2022 год трансфертных поступлений из Национального фонда Республики Казахстан, республиканского, областного и районного трансфертов на общую сумму 12 233 тысячи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Национального фонда Республики Казахстан – 392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– 392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республиканского бюджета – 695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–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сумма трансфертов из областного бюджета – 10 648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10 648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 трансфертов из районного бюджета – 498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необходимого оборудования и знаков для лиц с ограниченными возможностями – 498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Сырымского районного маслихата Западно-Казахстанской области от 22.09.2022 </w:t>
      </w:r>
      <w:r>
        <w:rPr>
          <w:rFonts w:ascii="Times New Roman"/>
          <w:b w:val="false"/>
          <w:i w:val="false"/>
          <w:color w:val="000000"/>
          <w:sz w:val="28"/>
        </w:rPr>
        <w:t>№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№13-1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2022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22.09.2022 </w:t>
      </w:r>
      <w:r>
        <w:rPr>
          <w:rFonts w:ascii="Times New Roman"/>
          <w:b w:val="false"/>
          <w:i w:val="false"/>
          <w:color w:val="ff0000"/>
          <w:sz w:val="28"/>
        </w:rPr>
        <w:t>№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№13-1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№13-1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