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837a" w14:textId="ca48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2020 года № 64-7 "О бюджете Жосалинского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9 декабря 2021 года № 11-7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2020 года № 64-7 "О бюджете Жосалинского сельского округа на 2021-2023 годы" (зарегистрированное в Реестре государственной регистрации нормативных правовых актов № 6661)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Жосалинского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22 398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705 тысяч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–21 617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22 952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554 тысячи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Жосалинского сельского округа на 2021 год общую сумму целевых областных, районных трансфертов в размере 4 079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трансфертов из областного бюджета – 3 848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–3 848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местного бюджета – 231 тысяча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аппарата акима сельского округа – 231 тысяча тенге.";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решению изложить в новой редакции согласно приложению 1 к настоящему решению.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№64-7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