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706f" w14:textId="0bd7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25 декабря 2020 года № 64-6 "О бюджете Жетикульского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9 декабря 2021 года № 11-6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25 декабря 2020 года № 64-6 "О бюджете Жетикульского сельского округа на 2021-2023 годы" (зарегистрированное в Реестре государственной регистрации нормативных правовых актов №6695)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Жетикульского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34 532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1 297 тысяч тенге;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33 189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35 941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- 1 409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1 409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1 409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Жетикольского сельского округа на 2021 год общую сумму целевых областных, районных трансфертов в размере 13 282 тысячи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сумма трансфертов из областного бюджета 4 315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4 315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трансфертов из районного бюджета 8 967 тысяч тенге, в том числе: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молодежного отряда "Жасыл Ел" - 285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моста в селе Косарал - 2 900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работу по бурению и подключению скважин в селе Косарал - 5 500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аппарата акима сельского округа – 282 тысячи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№64-6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Жетикульского сельского округа на 2021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