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236b" w14:textId="ba82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64-5 "О бюджете Елтайского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декабря 2021 года № 11-5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64-5 "О бюджете Елтайского сельского округа на 2021-2023 годы" (зарегистрированное в Реестре государственной регистрации нормативных правовых актов №6694)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703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Елтайского сельского округа на 2021 год общую сумму целевых областных, районных трансфертов в размере –5 988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3 452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3 452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2 536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2 536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1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№64-5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