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21a9" w14:textId="b92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64-4 "О бюджете Булдуртинского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64-4 "О бюджете Булдуртинского сельского округа на 2021-2023 годы" (зарегистрированное в Реестре государственной регистрации нормативных правовых актов №6690)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3 350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–33 718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2 040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Булдуртинского сельского округа на 2021 год общую сумму целевых областных, районных трансфертов в размере 6 618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областного бюджета – 5 022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5 022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районного бюджета – 1 596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- 474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1 122 тысячи тенге;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№64-4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