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4160" w14:textId="8994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25 декабря 2020 года № 64-1 "О бюджете Алгабасского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9 декабря 2021 года № 11-1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 декабря 2020 года № 64-1 "О бюджете Алгабасского сельского округа на 2021-2023 годы" (зарегистрированное в Реестре государственной регистрации нормативных правовых актов №6727)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Алгабасского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28 518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1 387 тысяч тенге;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–27 092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29 728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- 1 210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1 210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1 210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Алгабасского сельского округа на 2021 год общую сумму целевых областных, районных трансфертов в размере 4 910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 трансфертов из областного бюджета – 4 432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4 432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районного бюджета – 478 тысяч тенге: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аппарата акима сельского округа – 478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№64-1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