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257fed" w14:textId="1257fe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Сырымского районного маслихата от 25 декабря 2020 года № 64-2 "О бюджете Аралтобинского сельского округа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Сырымского районного маслихата Западно-Казахстанской области от 3 августа 2021 года № 8-3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от 23 января 2001 года Сырымский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Сырымского районного маслихата от 25 декабря 2020 года № 64-2 "О бюджете Аралтобинского сельского округа на 2021-2023 годы" (зарегистрированное в Реестре государственной регистрации нормативных правовых актов под №6630)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Аралтобинского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21 279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–506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–20 773 тысячи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24 283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- 3 004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3 004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3 004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Учесть в бюджете Аралтобинского сельского округа на 2021 год общую сумму целевых областных, районных трансфертов в размере 3 795 тысяч тенге: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сумма трансфертов из областного бюджета - 3 795 тысяч тенге: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новую систему оплаты труда государственных служащих, основанную на факторно-бальной шкале – 3 795 тысяч тенге.";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решение вводится в действие с 1 января 2021 года.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 Дуйсенгалиева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Сырымского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августа 2021 года № 8-3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Сырымского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2020 года № 64-2</w:t>
            </w:r>
          </w:p>
        </w:tc>
      </w:tr>
    </w:tbl>
    <w:bookmarkStart w:name="z33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Аралтобинского сельского округа на 2021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1237"/>
        <w:gridCol w:w="1680"/>
        <w:gridCol w:w="1680"/>
        <w:gridCol w:w="3679"/>
        <w:gridCol w:w="278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21 279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20 773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20 773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24 283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22 563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22 563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22 563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22 563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за пределами страны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-3 004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Займы, получаемые местным исполнительным органом района (города областного значения) 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 села, поселка, сельского округа перед вышестоящим бюджетом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