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ab70" w14:textId="83ca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64-3 "О бюджете Буланского сельского округа на 2021-2023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64-3 "О бюджете Буланского сельского округа на 2021-2023 годы" (зарегистрированное в Реестре государственной регистрации нормативных правовых актов под №6692)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Буланского сельского округа на 2021 год общую сумму целевых областных, районных трансфертов в размере 3 333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– 3 033 тысячи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3 033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районного бюджета - 300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300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