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2a3a" w14:textId="68a2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Каратобинского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2021 года № 12-4.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40 536,2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40 036,2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41 168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- 631,8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631,8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декабря 2021 года № 11-2 "О районым бюджете на 2022 – 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2022 год поступление целевых трансфертов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1 423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1 423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8 113 тысяч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8 113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29.07.2022 </w:t>
      </w:r>
      <w:r>
        <w:rPr>
          <w:rFonts w:ascii="Times New Roman"/>
          <w:b w:val="false"/>
          <w:i w:val="false"/>
          <w:color w:val="00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 Установить на 2022 год размеры субвенции в сумме 24 036 тысяч тенге.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№12-4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12-4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12-4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