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0b18" w14:textId="7d60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Казталовскому району на 2022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2 декабря 2021 года № 324. Утратило силу постановлением акимата Казталовского района Западно-Казахстанской области от 21 декабря 2022 года № 293</w:t>
      </w:r>
    </w:p>
    <w:p>
      <w:pPr>
        <w:spacing w:after="0"/>
        <w:ind w:left="0"/>
        <w:jc w:val="both"/>
      </w:pPr>
      <w:r>
        <w:rPr>
          <w:rFonts w:ascii="Times New Roman"/>
          <w:b w:val="false"/>
          <w:i w:val="false"/>
          <w:color w:val="ff0000"/>
          <w:sz w:val="28"/>
        </w:rPr>
        <w:t xml:space="preserve">
      Сноска. Утратило силу постановлением акимата Казталовского района Западно-Казахстанской области от 21.12.2022 </w:t>
      </w:r>
      <w:r>
        <w:rPr>
          <w:rFonts w:ascii="Times New Roman"/>
          <w:b w:val="false"/>
          <w:i w:val="false"/>
          <w:color w:val="ff0000"/>
          <w:sz w:val="28"/>
        </w:rPr>
        <w:t>№ 293</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01.01.2022.</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Казталовского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Казталовскому району на 2022 год в размере двух процентов:</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Казталовского района от 19 февраля 2021 года № 38 "Об установлении квоты рабочих мест по Казталовскому району на 2021 год" (зарегистрированное в Реестре государственной регистрации нормативных правовых актов №6827, опубликованное 22 февраля 2021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Казталовского района (Ж.Темиргалиев) обеспечить официальное опубликование данного постановления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Казталовского района.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 1 января 2022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 декабря 2021 года № 324</w:t>
            </w:r>
          </w:p>
        </w:tc>
      </w:tr>
    </w:tbl>
    <w:bookmarkStart w:name="z14" w:id="9"/>
    <w:p>
      <w:pPr>
        <w:spacing w:after="0"/>
        <w:ind w:left="0"/>
        <w:jc w:val="left"/>
      </w:pPr>
      <w:r>
        <w:rPr>
          <w:rFonts w:ascii="Times New Roman"/>
          <w:b/>
          <w:i w:val="false"/>
          <w:color w:val="000000"/>
        </w:rPr>
        <w:t xml:space="preserve"> Квота для трудоустройства лиц, состоящих на учете службы пробации по Казталовскому району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"Казталовская районная ветеринарная станция"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 декабря 2021 года № 324</w:t>
            </w:r>
          </w:p>
        </w:tc>
      </w:tr>
    </w:tbl>
    <w:bookmarkStart w:name="z16"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Казталовскому району на 2022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 декабря 2021 года №324</w:t>
            </w:r>
          </w:p>
        </w:tc>
      </w:tr>
    </w:tbl>
    <w:bookmarkStart w:name="z18" w:id="11"/>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Казталовскому району на 2022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"Казталовская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"Казталовского района больница №2"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общеобразовательная школа имени А.Уразбаевой отдела образования Казталовского района управления образования акимата Западно-Казахстанской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К.Мендалиева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"Бостандыкская средняя общеобразовательная школа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Г.Молдашева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"Казталовская школа-лицей" отдела образования Казталовского района управления образования акимата Западно-Казахстанской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