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40d8d" w14:textId="7e40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инвалидов на 2022 год по Казталовскому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Казталовского района Западно-Казахстанской области от 2 декабря 2021 года № 323. Утратило силу постановлением акимата Казталовского района Западно-Казахстанской области от 12 декабря 2022 года № 288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Казталовского района Западно-Казахстанской области от 12.12.2022 </w:t>
      </w:r>
      <w:r>
        <w:rPr>
          <w:rFonts w:ascii="Times New Roman"/>
          <w:b w:val="false"/>
          <w:i w:val="false"/>
          <w:color w:val="ff0000"/>
          <w:sz w:val="28"/>
        </w:rPr>
        <w:t>№ 288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инвалидов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акимат Казталовского района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на 2022 год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Казталовского района от 28 апреля 2020 года № 96 "Об установлении квоты рабочих мест для инвалидов по Казталовскому району" (зарегистрировано в Реестре государственной регистрации нормативных правовых актов №6209, опубликовано 4 мая 2020 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акима Казталовского района (Ж.Темиргалиев) обеспечить официальное опубликование данного постановления в Эталонном контрольном банке нормативных правовых актов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Казталовского района.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 № 323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Казталовского района для которых устанавливается квота рабочих мест для трудоустройства инвалидов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"Казталовский центр оказания специальных социальных услуг" управления координации занятости и социальных программ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"Казталовская районная больница" управления здравоохранения акимата Западно-казахстанской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"Казталовский районный центр досуга имени С.Садыкова" отдела культуры, развития языков, физического воспитания и спорта акимата Казталовского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Государственное учреждение "Казталовский районный отдел занятости и социальных программ"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"Бостандыкская общеобразовательная школа"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К.Мендалиева"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имени Ахмета Байтұрсынұлы"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школа имани Г.Молдашева" отдела образования Казталовского района управления образования акимата Западно-Казахстанской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