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cd6" w14:textId="9f7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50 593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Теренкульского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Теренкульского сельского округа на 2022 год поступления субвенции, передаваемых из районного бюджета в сумме 23 294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