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3e2d" w14:textId="9d03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Казталовского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Казталовского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142 607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9 460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133 147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143 795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1 188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Казталовского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Казталовского сельского округа на 2022 год поступления субвенции, передаваемых из районного бюджета в сумме 48 037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государственного жилищного фонда.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