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75e4" w14:textId="7ad7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24 декабря 2020 года №58-3 "О бюджете Болашакского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26 ноября 2021 года № 11-3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2020 года №58-3 "О бюджете Болашакского сельского округа Казталовского района на 2021-2023 годы" (зарегистрированное в Реестре государственной регистрации нормативных правовых актов №6626, опубликованное 2 января 2021 года в Эталонном контрольном банке нормативных правовых актов Республики Казахстан)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Болашакского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46 896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45 526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47 318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