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d2bb" w14:textId="af5d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Январцевского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Январцевского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77 601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7 102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70 464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77 803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Январцевского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29 678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