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2dd" w14:textId="a45c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19 361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