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39f2" w14:textId="2be3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Құрманғазы района Бәйтерек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28 декабря 2021 года № 12-19.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Құрманғазы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45 168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1 326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43 723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45 988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820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820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000000"/>
          <w:sz w:val="28"/>
        </w:rPr>
        <w:t>№ 23-19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Чеботаревского сельского округа на 2022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2022-2024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28 декабря 2021 года №12-2 "О бюджете района Бәйтерек на 2022 – 2024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2022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2022 год поступления субвенции передаваемых из районного бюджета в сумме 18 870 тысяч тенге.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№12-19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Құрманғазы на 2022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Бәйтерек Западно-Казахстанской области от 06.12.2022 </w:t>
      </w:r>
      <w:r>
        <w:rPr>
          <w:rFonts w:ascii="Times New Roman"/>
          <w:b w:val="false"/>
          <w:i w:val="false"/>
          <w:color w:val="ff0000"/>
          <w:sz w:val="28"/>
        </w:rPr>
        <w:t>№ 23-19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12-19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2023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12-19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Чеботаревского сельского округа на 2024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19 964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18 694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