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6cdd" w14:textId="e436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Раздольненского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36 071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33 018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36 179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Раздольненского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18 426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