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cef4" w14:textId="39ac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Переметнинского сельского округа района Бәйтерек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декабря 2021 года № 12-14.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Переметнинского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83 799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19 082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1 897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62 404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86 307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-2 508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2 508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2 508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Переметнинского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 "О бюджете района Бәйтерек на 2022 – 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2022 год поступления субвенции передаваемых из районного бюджета в сумме 32 366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№12-14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12-14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2023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53 761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12-14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2024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53 761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