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f048" w14:textId="373f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№60-23 "О бюджете Январцевского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Январцевского сельского округа района Бәйтерек на 2021-2023 годы" от 13 января 2021 года №60-23 (зарегистрированное в Реестре государственной регистрации нормативных правовых актов под №6803)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Январцевского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54 477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-3 845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3 845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3 845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