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c05e" w14:textId="661c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46 677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22 163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