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b4ad" w14:textId="bf3b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Белес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53 847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50 866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21 642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