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b02" w14:textId="48d6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№51-5 "О бюджете Куйгенкульского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№51-5 "О бюджете Куйгенкульского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Куйгенкульского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Т.Кадимов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