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2ac" w14:textId="b859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 51-2 "О бюджете Борсинского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№51-2 "О бюджете Борсинского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28301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