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16de5" w14:textId="7616d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по Жангалинскому району на 2022 год</w:t>
      </w:r>
    </w:p>
    <w:p>
      <w:pPr>
        <w:spacing w:after="0"/>
        <w:ind w:left="0"/>
        <w:jc w:val="both"/>
      </w:pPr>
      <w:r>
        <w:rPr>
          <w:rFonts w:ascii="Times New Roman"/>
          <w:b w:val="false"/>
          <w:i w:val="false"/>
          <w:color w:val="000000"/>
          <w:sz w:val="28"/>
        </w:rPr>
        <w:t>Постановление акимата Жангалинского района Западно-Казахстанской области от 19 ноября 2021 года № 277.</w:t>
      </w:r>
    </w:p>
    <w:p>
      <w:pPr>
        <w:spacing w:after="0"/>
        <w:ind w:left="0"/>
        <w:jc w:val="both"/>
      </w:pPr>
      <w:bookmarkStart w:name="z3" w:id="0"/>
      <w:r>
        <w:rPr>
          <w:rFonts w:ascii="Times New Roman"/>
          <w:b w:val="false"/>
          <w:i w:val="false"/>
          <w:color w:val="000000"/>
          <w:sz w:val="28"/>
        </w:rPr>
        <w:t xml:space="preserve">
      В соответствии с Уголовно-исполнительным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занятости населения"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акимат Жангалинского района </w:t>
      </w:r>
      <w:r>
        <w:rPr>
          <w:rFonts w:ascii="Times New Roman"/>
          <w:b/>
          <w:i w:val="false"/>
          <w:color w:val="000000"/>
          <w:sz w:val="28"/>
        </w:rPr>
        <w:t>ПОСТАНОВЛЯЕТ</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Установить </w:t>
      </w:r>
      <w:r>
        <w:rPr>
          <w:rFonts w:ascii="Times New Roman"/>
          <w:b w:val="false"/>
          <w:i w:val="false"/>
          <w:color w:val="000000"/>
          <w:sz w:val="28"/>
        </w:rPr>
        <w:t>квоту</w:t>
      </w:r>
      <w:r>
        <w:rPr>
          <w:rFonts w:ascii="Times New Roman"/>
          <w:b w:val="false"/>
          <w:i w:val="false"/>
          <w:color w:val="000000"/>
          <w:sz w:val="28"/>
        </w:rPr>
        <w:t xml:space="preserve"> рабочих мест по Жангалинскому району для организаций, независимо от организационно-правовой формы и формы собственности от списочной численности работников организаций в размере одного процента;</w:t>
      </w:r>
    </w:p>
    <w:bookmarkEnd w:id="1"/>
    <w:bookmarkStart w:name="z5" w:id="2"/>
    <w:p>
      <w:pPr>
        <w:spacing w:after="0"/>
        <w:ind w:left="0"/>
        <w:jc w:val="both"/>
      </w:pPr>
      <w:r>
        <w:rPr>
          <w:rFonts w:ascii="Times New Roman"/>
          <w:b w:val="false"/>
          <w:i w:val="false"/>
          <w:color w:val="000000"/>
          <w:sz w:val="28"/>
        </w:rPr>
        <w:t xml:space="preserve">
      для трудоустройства граждан из числа молодҰжи, потерявших или оставшихся до наступления совершеннолетия без попечения родителей, являющихся выпускниками организаций образования ,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2"/>
    <w:bookmarkStart w:name="z6" w:id="3"/>
    <w:p>
      <w:pPr>
        <w:spacing w:after="0"/>
        <w:ind w:left="0"/>
        <w:jc w:val="both"/>
      </w:pPr>
      <w:r>
        <w:rPr>
          <w:rFonts w:ascii="Times New Roman"/>
          <w:b w:val="false"/>
          <w:i w:val="false"/>
          <w:color w:val="000000"/>
          <w:sz w:val="28"/>
        </w:rPr>
        <w:t xml:space="preserve">
      для трудоустройства лиц, освобожденных из мест лишения свободы,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3"/>
    <w:bookmarkStart w:name="z7" w:id="4"/>
    <w:p>
      <w:pPr>
        <w:spacing w:after="0"/>
        <w:ind w:left="0"/>
        <w:jc w:val="both"/>
      </w:pPr>
      <w:r>
        <w:rPr>
          <w:rFonts w:ascii="Times New Roman"/>
          <w:b w:val="false"/>
          <w:i w:val="false"/>
          <w:color w:val="000000"/>
          <w:sz w:val="28"/>
        </w:rPr>
        <w:t xml:space="preserve">
      для трудоустройства лиц, состоящих на учете службы пробации,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4"/>
    <w:bookmarkStart w:name="z8" w:id="5"/>
    <w:p>
      <w:pPr>
        <w:spacing w:after="0"/>
        <w:ind w:left="0"/>
        <w:jc w:val="both"/>
      </w:pPr>
      <w:r>
        <w:rPr>
          <w:rFonts w:ascii="Times New Roman"/>
          <w:b w:val="false"/>
          <w:i w:val="false"/>
          <w:color w:val="000000"/>
          <w:sz w:val="28"/>
        </w:rPr>
        <w:t>
      2. Государственному учреждению "Отдел занятости и социальных программ Жангалинского района" обеспечить принятие мер вытекающих из настоящего постановления.</w:t>
      </w:r>
    </w:p>
    <w:bookmarkEnd w:id="5"/>
    <w:bookmarkStart w:name="z9"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района А.Еслямгалиеву.</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Закарин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 xml:space="preserve">к постановлению акимата </w:t>
            </w:r>
            <w:r>
              <w:br/>
            </w:r>
            <w:r>
              <w:rPr>
                <w:rFonts w:ascii="Times New Roman"/>
                <w:b w:val="false"/>
                <w:i w:val="false"/>
                <w:color w:val="000000"/>
                <w:sz w:val="20"/>
              </w:rPr>
              <w:t xml:space="preserve">Жангалинского района </w:t>
            </w:r>
            <w:r>
              <w:br/>
            </w:r>
            <w:r>
              <w:rPr>
                <w:rFonts w:ascii="Times New Roman"/>
                <w:b w:val="false"/>
                <w:i w:val="false"/>
                <w:color w:val="000000"/>
                <w:sz w:val="20"/>
              </w:rPr>
              <w:t>от 19 ноября 2021 года № 277</w:t>
            </w:r>
          </w:p>
        </w:tc>
      </w:tr>
    </w:tbl>
    <w:bookmarkStart w:name="z12" w:id="7"/>
    <w:p>
      <w:pPr>
        <w:spacing w:after="0"/>
        <w:ind w:left="0"/>
        <w:jc w:val="left"/>
      </w:pPr>
      <w:r>
        <w:rPr>
          <w:rFonts w:ascii="Times New Roman"/>
          <w:b/>
          <w:i w:val="false"/>
          <w:color w:val="000000"/>
        </w:rPr>
        <w:t xml:space="preserve"> Квота рабочих мест для трудоустройства граждан из числа молодежи, потерявших или </w:t>
      </w:r>
      <w:r>
        <w:br/>
      </w:r>
      <w:r>
        <w:rPr>
          <w:rFonts w:ascii="Times New Roman"/>
          <w:b/>
          <w:i w:val="false"/>
          <w:color w:val="000000"/>
        </w:rPr>
        <w:t xml:space="preserve">оставшихся до наступления совершеннолетия без попечения родителей, являющихся </w:t>
      </w:r>
      <w:r>
        <w:br/>
      </w:r>
      <w:r>
        <w:rPr>
          <w:rFonts w:ascii="Times New Roman"/>
          <w:b/>
          <w:i w:val="false"/>
          <w:color w:val="000000"/>
        </w:rPr>
        <w:t>выпускниками организаций образованияпо Жангалинскому району на 2022 год</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согласно установленной квоты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общеобразовательная школа имени Д.Нурпеисовой" Жангалинского районного отдела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 xml:space="preserve">к постановлению акимата </w:t>
            </w:r>
            <w:r>
              <w:br/>
            </w:r>
            <w:r>
              <w:rPr>
                <w:rFonts w:ascii="Times New Roman"/>
                <w:b w:val="false"/>
                <w:i w:val="false"/>
                <w:color w:val="000000"/>
                <w:sz w:val="20"/>
              </w:rPr>
              <w:t xml:space="preserve">Жангалинского района </w:t>
            </w:r>
            <w:r>
              <w:br/>
            </w:r>
            <w:r>
              <w:rPr>
                <w:rFonts w:ascii="Times New Roman"/>
                <w:b w:val="false"/>
                <w:i w:val="false"/>
                <w:color w:val="000000"/>
                <w:sz w:val="20"/>
              </w:rPr>
              <w:t>от 19 ноября 2021 года № 277</w:t>
            </w:r>
          </w:p>
        </w:tc>
      </w:tr>
    </w:tbl>
    <w:bookmarkStart w:name="z14" w:id="8"/>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w:t>
      </w:r>
      <w:r>
        <w:br/>
      </w:r>
      <w:r>
        <w:rPr>
          <w:rFonts w:ascii="Times New Roman"/>
          <w:b/>
          <w:i w:val="false"/>
          <w:color w:val="000000"/>
        </w:rPr>
        <w:t>свободы по Жангалинскому району на 2022 год</w:t>
      </w:r>
    </w:p>
    <w:bookmarkEnd w:id="8"/>
    <w:p>
      <w:pPr>
        <w:spacing w:after="0"/>
        <w:ind w:left="0"/>
        <w:jc w:val="both"/>
      </w:pPr>
      <w:r>
        <w:rPr>
          <w:rFonts w:ascii="Times New Roman"/>
          <w:b w:val="false"/>
          <w:i w:val="false"/>
          <w:color w:val="ff0000"/>
          <w:sz w:val="28"/>
        </w:rPr>
        <w:t xml:space="preserve">
      Сноска. Приложение 2 - в редакции постановления акимата Жангалинского района Западно-Казахстанской области от 28.06.2022 </w:t>
      </w:r>
      <w:r>
        <w:rPr>
          <w:rFonts w:ascii="Times New Roman"/>
          <w:b w:val="false"/>
          <w:i w:val="false"/>
          <w:color w:val="ff0000"/>
          <w:sz w:val="28"/>
        </w:rPr>
        <w:t>№ 123</w:t>
      </w:r>
      <w:r>
        <w:rPr>
          <w:rFonts w:ascii="Times New Roman"/>
          <w:b w:val="false"/>
          <w:i w:val="false"/>
          <w:color w:val="ff0000"/>
          <w:sz w:val="28"/>
        </w:rPr>
        <w:t xml:space="preserve"> (вводится в действие по истечении деяти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согласно установленной квоты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"Ауданаралық сауықтыру ауруханасы" оңалту орталығы" управления здравоохранения акимата Западно-Казахстанской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 xml:space="preserve">к постановлению акимата </w:t>
            </w:r>
            <w:r>
              <w:br/>
            </w:r>
            <w:r>
              <w:rPr>
                <w:rFonts w:ascii="Times New Roman"/>
                <w:b w:val="false"/>
                <w:i w:val="false"/>
                <w:color w:val="000000"/>
                <w:sz w:val="20"/>
              </w:rPr>
              <w:t xml:space="preserve">Жангалинского района </w:t>
            </w:r>
            <w:r>
              <w:br/>
            </w:r>
            <w:r>
              <w:rPr>
                <w:rFonts w:ascii="Times New Roman"/>
                <w:b w:val="false"/>
                <w:i w:val="false"/>
                <w:color w:val="000000"/>
                <w:sz w:val="20"/>
              </w:rPr>
              <w:t>от 19 ноября 2021 года № 277</w:t>
            </w:r>
          </w:p>
        </w:tc>
      </w:tr>
    </w:tbl>
    <w:bookmarkStart w:name="z16" w:id="9"/>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 по </w:t>
      </w:r>
      <w:r>
        <w:br/>
      </w:r>
      <w:r>
        <w:rPr>
          <w:rFonts w:ascii="Times New Roman"/>
          <w:b/>
          <w:i w:val="false"/>
          <w:color w:val="000000"/>
        </w:rPr>
        <w:t>Жангалинскому району на 2022 год</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согласно установленной квоты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казҰнное предприятие "Жангалинский районный центр досуга" Жангалинского районного управления культуры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