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7ce5" w14:textId="3ac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Пятимарского сельского округа Жангалинского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Пятимарского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37 021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38 962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Пятимарского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Пятимарского сельского округа на 2022 год поступления субвенции передаваемых из районного бюджета в сумме 18 911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16-9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 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-1 941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2024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