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9d8c" w14:textId="ae59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Кызылобинского сельского округа Жангалинского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32 454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- 1 857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Кызылобинского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Кызылобинского сельского округа на 2022 год поступления субвенции передаваемых из районного бюджета в сумме 14 599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-1 857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2024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