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697d" w14:textId="439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Копжасарского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30 521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 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Копжасарского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Копжасарского сельского округа на 2022 год поступления субвенции передаваемых из районного бюджета в сумме 15 516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 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