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f3ba" w14:textId="fd2f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Каракудукского сельского округа Бурлинского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2021 года № 13-10.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Каракудукского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41 742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1 002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40 740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41 882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№13-10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 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№13-10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2024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