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094a" w14:textId="4550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Канайского сельского округа Бурлинского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Канайского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47 479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46 278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47 791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№13-8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№13-8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