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9d61e" w14:textId="d69d6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бюджете Акбулакского сельского округа Бурлинского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29 декабря 2021 года № 13-2.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Бурлинский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Акбулакского сельского округа Бурлинского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52 128 тысяч тенге, в том числе по: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1 192 тысячи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1 080 тысяч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49 856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52 897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- 769 тысяч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769 тысяч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769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Бурлинского районного маслихата Западно-Казахстанской области от 24.11.2022 </w:t>
      </w:r>
      <w:r>
        <w:rPr>
          <w:rFonts w:ascii="Times New Roman"/>
          <w:b w:val="false"/>
          <w:i w:val="false"/>
          <w:color w:val="000000"/>
          <w:sz w:val="28"/>
        </w:rPr>
        <w:t>№ 23-3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№13-2</w:t>
            </w:r>
          </w:p>
        </w:tc>
      </w:tr>
    </w:tbl>
    <w:bookmarkStart w:name="z2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Акбулакского сельского округа на 2022 год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Бурлинского районного маслихата Западно-Казахстанской области от 24.11.2022 </w:t>
      </w:r>
      <w:r>
        <w:rPr>
          <w:rFonts w:ascii="Times New Roman"/>
          <w:b w:val="false"/>
          <w:i w:val="false"/>
          <w:color w:val="ff0000"/>
          <w:sz w:val="28"/>
        </w:rPr>
        <w:t>№ 23-3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13-2</w:t>
            </w:r>
          </w:p>
        </w:tc>
      </w:tr>
    </w:tbl>
    <w:bookmarkStart w:name="z2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Акбулакского сельского округа на 2023 год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13-2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Акбулакского сельского округа на 2024 год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