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ecd" w14:textId="6401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апреля 2018 года №23-10 "Об утверждении Регламента собрания местного сообщества города Аксай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декабря 2021 года № 12-4. Утратило силу решением Бурлинского районного маслихата Западно-Казахстанской области от 6 июня 2024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утверждении Регламента собрания местного сообщества города Аксай Бурлинского района" от 23 апреля 2018 года №23-10, (зарегистрировано в Реестре государственной регистрации нормативных правовых актов под №5191),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города Аксай Бурлинского района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Аксай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Аксай (далее – аппарат акима города Аксай) по управлению коммунальной собственностью города Аксай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города Аксай;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Аксай;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Аксай;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Бурлинского района (далее – аким района) кандидатур на должность акима города Аксай (далее – аким города) для дальнейшего внесения в районную избирательную комиссию для регистрации в качестве кандидата в акимы города;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акимагорода;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города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вопрос разрешается вышестоящим акимом после его предварительного обсуждения на заседании районного маслихата."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