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5913" w14:textId="2455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№57-12 "О бюджете Акбулакского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 бюджете Акбулакского сельского округа Бурлинского района на 2021-2023 годы" от 5 января 2021 года №57-12 (зарегистрировано в Реестре государственной регистрации нормативных правовых актов №6774)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37 989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38 850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о30 июля 2021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января2021 года №57-12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