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cfdb" w14:textId="5dcc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57-16 "О бюджете Кабыршактинского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бюджете Кабыршактинского сельского округа Акжаикского района на 2021-2023 годы" от 29 декабря 2020 года № 57-16 (зарегистрировано в Реестре государственной регистрации нормативных правовых актов № 6734)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Кабыршактинского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27 159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27 964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