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a5ce" w14:textId="64ca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14 марта 2014 года № 18-4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Акжаикского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27 декабря 2021 года № 11-3. Утратило силу решением Акжаикского районного маслихата Западно-Казахстанской области от 13 октября 2023 года № 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14 марта 2014 года № 18-4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Акжаикского района" (зарегистрированное в Реестре государственной регистрации нормативных правовых актов № 3484)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Акжаикского района,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 11-3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2014 года № 18-4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проведения раздельныхсходов местного сообществаи определения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количества представителей жителей села, улицы, многоквартирного жилого дома для </w:t>
      </w:r>
      <w:r>
        <w:br/>
      </w:r>
      <w:r>
        <w:rPr>
          <w:rFonts w:ascii="Times New Roman"/>
          <w:b/>
          <w:i w:val="false"/>
          <w:color w:val="000000"/>
        </w:rPr>
        <w:t>участия в сходе местного сообщества на территории Акжаикского района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Акжаикского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и определяет количество представителей жителей села, улицы, многоквартирного жилого дома на территории Акжаикского района.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административно-территориальный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улицы, многоквартирного жилого дома в избрании представителей для участия в сходе местного сообщества.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проведения раздельных сходов местного сообщества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улицы, многоквартирные жилые дома).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сельского округа.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улицы, многоквартирного жилого дома организуется акимом сельского округа.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 и имеющих право в нем участвовать.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сельского округа или уполномоченным им лицом.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схода, в соответствии с количественным составом определенным настоящим Правилом.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набрашие наибольшее количество голосов участников раздельного схода местного сообщества.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