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a380" w14:textId="866a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14 мая 2018 года №19-1 "Об утверждении регламента собрания местного сообщества на территории сельских округов Акжаикского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20 августа 2021 года № 7-16. Утратило силу решением Акжаикского районного маслихата Западно-Казахстанской области от 14 июня 2024 года № 18-3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14.06.2024 </w:t>
      </w:r>
      <w:r>
        <w:rPr>
          <w:rFonts w:ascii="Times New Roman"/>
          <w:b w:val="false"/>
          <w:i w:val="false"/>
          <w:color w:val="ff0000"/>
          <w:sz w:val="28"/>
        </w:rPr>
        <w:t>№ 18-3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14 мая 2018 года №19-1 "Об утверждении регламента собрания местного сообщества на территории сельских округов Акжаикского района" (зарегистрированное в Реестре государственной регистрации нормативных правовых актов №5201)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сельских округов Акжаикского района,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на территории сельских округов Акжаикского района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№295 "Об утверждении Типового регламента собрания местного сообщества" (зарегистрированным в Реестре государственной регистрации нормативных правовых актов №15630).";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и отчета об исполнении бюджета;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